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D09DD" w14:textId="77777777" w:rsidR="00A24238" w:rsidRDefault="00000000">
      <w:pPr>
        <w:pStyle w:val="Heading1"/>
      </w:pPr>
      <w:r>
        <w:t>E-Learning Project Information Template</w:t>
      </w:r>
    </w:p>
    <w:p w14:paraId="18E03868" w14:textId="77777777" w:rsidR="00A24238" w:rsidRDefault="00000000">
      <w:pPr>
        <w:pStyle w:val="Heading2"/>
      </w:pPr>
      <w:r>
        <w:t>Section 1: Project Overview</w:t>
      </w:r>
    </w:p>
    <w:p w14:paraId="6CE0AE71" w14:textId="77777777" w:rsidR="00A24238" w:rsidRDefault="00000000">
      <w:r>
        <w:t>Project Title: Name of the eLearning project</w:t>
      </w:r>
    </w:p>
    <w:p w14:paraId="02911BE4" w14:textId="77777777" w:rsidR="00A24238" w:rsidRDefault="00000000">
      <w:r>
        <w:t>Project Type: eLearning</w:t>
      </w:r>
    </w:p>
    <w:p w14:paraId="13E7B09B" w14:textId="77777777" w:rsidR="00A24238" w:rsidRDefault="00000000">
      <w:r>
        <w:t>Client Name: Name of the client or organization</w:t>
      </w:r>
    </w:p>
    <w:p w14:paraId="3A6ED552" w14:textId="77777777" w:rsidR="00A24238" w:rsidRDefault="00000000">
      <w:r>
        <w:t>Client SPOC (Single Point of Contact): Name, email, and phone of client-side contact</w:t>
      </w:r>
    </w:p>
    <w:p w14:paraId="48FA7F4F" w14:textId="77777777" w:rsidR="00A24238" w:rsidRDefault="00000000">
      <w:r>
        <w:t>Internal Project Code / ID: Unique identifier for tracking</w:t>
      </w:r>
    </w:p>
    <w:p w14:paraId="4CF2CF57" w14:textId="77777777" w:rsidR="00A24238" w:rsidRDefault="00000000">
      <w:r>
        <w:t>Project Brief / Objective: Summary of project goals, expectations, and key messages</w:t>
      </w:r>
    </w:p>
    <w:p w14:paraId="1A092E0D" w14:textId="77777777" w:rsidR="00A24238" w:rsidRDefault="00000000">
      <w:r>
        <w:t>Project Kick-Off Date: Date of official initiation</w:t>
      </w:r>
    </w:p>
    <w:p w14:paraId="6D385C59" w14:textId="77777777" w:rsidR="00A24238" w:rsidRDefault="00000000">
      <w:r>
        <w:t>Expected Go-Live / Delivery Date: Target date for completion</w:t>
      </w:r>
    </w:p>
    <w:p w14:paraId="263BA1F1" w14:textId="77777777" w:rsidR="00A24238" w:rsidRDefault="00000000">
      <w:r>
        <w:t>Mode of Delivery: Online / Offline / Hybrid / LMS / Cloud App / Event-based</w:t>
      </w:r>
    </w:p>
    <w:p w14:paraId="58C06BB2" w14:textId="77777777" w:rsidR="00A24238" w:rsidRDefault="00000000">
      <w:r>
        <w:t>Languages Required: List of languages for voiceover/subtitles/onscreen text</w:t>
      </w:r>
    </w:p>
    <w:p w14:paraId="68F08100" w14:textId="77777777" w:rsidR="00A24238" w:rsidRDefault="00000000">
      <w:r>
        <w:t>Confidentiality Level: Open / NDA Required / Internal Use Only</w:t>
      </w:r>
    </w:p>
    <w:p w14:paraId="2095C210" w14:textId="679DFA8A" w:rsidR="004E64E9" w:rsidRDefault="004E64E9">
      <w:r>
        <w:t>Site Visit Required: (Yes/No) – (if applicable)</w:t>
      </w:r>
    </w:p>
    <w:p w14:paraId="6D91C812" w14:textId="77777777" w:rsidR="00A24238" w:rsidRDefault="00000000">
      <w:pPr>
        <w:pStyle w:val="Heading2"/>
      </w:pPr>
      <w:r>
        <w:t>Section 2: Team Structure</w:t>
      </w:r>
    </w:p>
    <w:p w14:paraId="0CB54A09" w14:textId="77777777" w:rsidR="00A24238" w:rsidRDefault="00000000">
      <w:r>
        <w:t xml:space="preserve">Project Manager / Team Lead: </w:t>
      </w:r>
    </w:p>
    <w:p w14:paraId="21E5F989" w14:textId="77777777" w:rsidR="00A24238" w:rsidRDefault="00000000">
      <w:r>
        <w:t xml:space="preserve">Instructional Designer: </w:t>
      </w:r>
    </w:p>
    <w:p w14:paraId="0EA2D470" w14:textId="77777777" w:rsidR="00A24238" w:rsidRDefault="00000000">
      <w:r>
        <w:t xml:space="preserve">Support Lead: </w:t>
      </w:r>
    </w:p>
    <w:p w14:paraId="17BC9419" w14:textId="77777777" w:rsidR="00A24238" w:rsidRDefault="00000000">
      <w:r>
        <w:t xml:space="preserve">Technical Lead: </w:t>
      </w:r>
    </w:p>
    <w:p w14:paraId="388A3A88" w14:textId="77777777" w:rsidR="00A24238" w:rsidRDefault="00000000">
      <w:r>
        <w:t xml:space="preserve">Art Lead / Designer: </w:t>
      </w:r>
    </w:p>
    <w:p w14:paraId="29F436C5" w14:textId="77777777" w:rsidR="00A24238" w:rsidRDefault="00000000">
      <w:r>
        <w:t xml:space="preserve">Animation Lead: </w:t>
      </w:r>
    </w:p>
    <w:p w14:paraId="18E5E25C" w14:textId="77777777" w:rsidR="00A24238" w:rsidRDefault="00000000">
      <w:r>
        <w:t xml:space="preserve">Voiceover Coordinator: </w:t>
      </w:r>
    </w:p>
    <w:p w14:paraId="46299F24" w14:textId="77777777" w:rsidR="00A24238" w:rsidRDefault="00000000">
      <w:r>
        <w:t xml:space="preserve">Quality Reviewer / QA Lead: </w:t>
      </w:r>
    </w:p>
    <w:p w14:paraId="45CAF900" w14:textId="77777777" w:rsidR="00A24238" w:rsidRDefault="00000000">
      <w:r>
        <w:t xml:space="preserve">Team Members: </w:t>
      </w:r>
    </w:p>
    <w:p w14:paraId="32A2BC05" w14:textId="77777777" w:rsidR="00447E2E" w:rsidRDefault="00447E2E"/>
    <w:p w14:paraId="1EBA2B91" w14:textId="77777777" w:rsidR="00447E2E" w:rsidRDefault="00447E2E"/>
    <w:p w14:paraId="16BF5570" w14:textId="77777777" w:rsidR="00A24238" w:rsidRDefault="00000000">
      <w:pPr>
        <w:pStyle w:val="Heading2"/>
      </w:pPr>
      <w:r>
        <w:t>Section 3: eLearning Project Details</w:t>
      </w:r>
    </w:p>
    <w:p w14:paraId="453D5466" w14:textId="77777777" w:rsidR="00A24238" w:rsidRDefault="00000000">
      <w:r>
        <w:t>Module Type: SCORM / xAPI / Interactive PDF / Video-based</w:t>
      </w:r>
    </w:p>
    <w:p w14:paraId="5CDB950F" w14:textId="77777777" w:rsidR="00A24238" w:rsidRDefault="00000000">
      <w:r>
        <w:t>Interactivity Level: Low / Medium / High</w:t>
      </w:r>
    </w:p>
    <w:p w14:paraId="6EF24FA4" w14:textId="77777777" w:rsidR="00A24238" w:rsidRDefault="00000000">
      <w:r>
        <w:t>Assessment Required: Yes / No / Type: MCQ / Scenario / Drag-drop</w:t>
      </w:r>
    </w:p>
    <w:p w14:paraId="60E635B2" w14:textId="77777777" w:rsidR="00A24238" w:rsidRDefault="00000000">
      <w:r>
        <w:t>LMS Integration Required: Yes / No / Client LMS / Provided LMS</w:t>
      </w:r>
    </w:p>
    <w:p w14:paraId="7AA6D5E3" w14:textId="77777777" w:rsidR="00A24238" w:rsidRDefault="00000000">
      <w:r>
        <w:t>Voiceover Requirement: Yes / No / Multilingual</w:t>
      </w:r>
    </w:p>
    <w:p w14:paraId="6D6858B4" w14:textId="77777777" w:rsidR="00A24238" w:rsidRDefault="00000000">
      <w:pPr>
        <w:pStyle w:val="Heading2"/>
      </w:pPr>
      <w:r>
        <w:t>Section 4: Design &amp; Branding Needs</w:t>
      </w:r>
    </w:p>
    <w:p w14:paraId="571FD951" w14:textId="77777777" w:rsidR="00A24238" w:rsidRDefault="00000000">
      <w:r>
        <w:t>Client Branding Guidelines Provided: Yes / No</w:t>
      </w:r>
    </w:p>
    <w:p w14:paraId="7BE0CFDD" w14:textId="77777777" w:rsidR="00A24238" w:rsidRDefault="00000000">
      <w:r>
        <w:t>Fonts / Logos / Brand Colors: Upload or reference</w:t>
      </w:r>
    </w:p>
    <w:p w14:paraId="7A935083" w14:textId="77777777" w:rsidR="00A24238" w:rsidRDefault="00000000">
      <w:r>
        <w:t>Custom Graphics Needed: Yes / No / Icons / Mascots / Posters</w:t>
      </w:r>
    </w:p>
    <w:p w14:paraId="00849BEB" w14:textId="77777777" w:rsidR="00A24238" w:rsidRDefault="00000000">
      <w:r>
        <w:t>UI/UX Design Scope: Applicable for LMS skinning and eLearning modules</w:t>
      </w:r>
    </w:p>
    <w:p w14:paraId="7A5E3041" w14:textId="77777777" w:rsidR="00A24238" w:rsidRDefault="00000000">
      <w:r>
        <w:t>Templates Required: Slide decks / Posters / Manuals / Others</w:t>
      </w:r>
    </w:p>
    <w:p w14:paraId="0A6E1C10" w14:textId="77777777" w:rsidR="00A24238" w:rsidRDefault="00000000">
      <w:pPr>
        <w:pStyle w:val="Heading2"/>
      </w:pPr>
      <w:r>
        <w:t>Section 5: Technical &amp; Delivery Specs</w:t>
      </w:r>
    </w:p>
    <w:p w14:paraId="3D3746CA" w14:textId="6B719C4D" w:rsidR="00A24238" w:rsidRDefault="00000000">
      <w:r>
        <w:t xml:space="preserve">Output Format(s): SCORM / HTML5 / Video / Interactive PDF / </w:t>
      </w:r>
      <w:r w:rsidR="00447E2E">
        <w:t>Web App/</w:t>
      </w:r>
      <w:r>
        <w:t>Others</w:t>
      </w:r>
    </w:p>
    <w:p w14:paraId="0CA376F9" w14:textId="7C494699" w:rsidR="00A24238" w:rsidRDefault="00000000">
      <w:r>
        <w:t>Resolution: HD / Full HD / 4K / Adaptive</w:t>
      </w:r>
      <w:r w:rsidR="00447E2E">
        <w:t>/ 360 VR</w:t>
      </w:r>
    </w:p>
    <w:p w14:paraId="7617DBC9" w14:textId="77777777" w:rsidR="00A24238" w:rsidRDefault="00000000">
      <w:r>
        <w:t>Hosting / Deployment: LMS / Client Server / Cloud App</w:t>
      </w:r>
    </w:p>
    <w:p w14:paraId="0C57AA1B" w14:textId="77777777" w:rsidR="00A24238" w:rsidRDefault="00000000">
      <w:r>
        <w:t>Backup Required: Yes / No / Frequency</w:t>
      </w:r>
    </w:p>
    <w:p w14:paraId="1A25797F" w14:textId="77777777" w:rsidR="00A24238" w:rsidRDefault="00000000">
      <w:r>
        <w:t>Version Control: Enabled / Manual / Git / Dropbox / Internal</w:t>
      </w:r>
    </w:p>
    <w:p w14:paraId="2AB2ACA5" w14:textId="77777777" w:rsidR="00A24238" w:rsidRDefault="00000000">
      <w:pPr>
        <w:pStyle w:val="Heading2"/>
      </w:pPr>
      <w:r>
        <w:t>Section 6: Review &amp; Approval Plan</w:t>
      </w:r>
    </w:p>
    <w:p w14:paraId="2395EF90" w14:textId="77777777" w:rsidR="00A24238" w:rsidRDefault="00000000">
      <w:r>
        <w:t>Milestone Reviews: Storyboards / VO / Animation / Final</w:t>
      </w:r>
    </w:p>
    <w:p w14:paraId="4A1434F0" w14:textId="77777777" w:rsidR="00A24238" w:rsidRDefault="00000000">
      <w:r>
        <w:t>Client Review Frequency: Weekly / Bi-weekly / On Milestones</w:t>
      </w:r>
    </w:p>
    <w:p w14:paraId="043FBBED" w14:textId="77777777" w:rsidR="00A24238" w:rsidRDefault="00000000">
      <w:r>
        <w:t>Review Team (Client Side): Names and roles</w:t>
      </w:r>
    </w:p>
    <w:p w14:paraId="1C191352" w14:textId="77777777" w:rsidR="00A24238" w:rsidRDefault="00000000">
      <w:r>
        <w:t>Internal Approval Steps: Before submission to client</w:t>
      </w:r>
    </w:p>
    <w:p w14:paraId="36456CA1" w14:textId="77777777" w:rsidR="00447E2E" w:rsidRDefault="00447E2E"/>
    <w:p w14:paraId="61B1D66D" w14:textId="77777777" w:rsidR="00447E2E" w:rsidRDefault="00447E2E"/>
    <w:p w14:paraId="73A40F9B" w14:textId="77777777" w:rsidR="00447E2E" w:rsidRDefault="00447E2E"/>
    <w:p w14:paraId="0906E851" w14:textId="77777777" w:rsidR="00A24238" w:rsidRDefault="00000000">
      <w:pPr>
        <w:pStyle w:val="Heading2"/>
      </w:pPr>
      <w:r>
        <w:lastRenderedPageBreak/>
        <w:t>Section 7: Costing &amp; Commercials</w:t>
      </w:r>
    </w:p>
    <w:p w14:paraId="690B0F64" w14:textId="77777777" w:rsidR="00A24238" w:rsidRDefault="00000000">
      <w:r>
        <w:t>Estimated Budget: Approved internal or client budget</w:t>
      </w:r>
    </w:p>
    <w:p w14:paraId="685A505C" w14:textId="77777777" w:rsidR="00A24238" w:rsidRDefault="00000000">
      <w:r>
        <w:t>Payment Terms: 30/60 Days / Per Milestone</w:t>
      </w:r>
    </w:p>
    <w:p w14:paraId="6BC9BBE0" w14:textId="77777777" w:rsidR="00A24238" w:rsidRDefault="00000000">
      <w:r>
        <w:t>Billing Milestones: Storyboard Approval / First Cut / Final Delivery</w:t>
      </w:r>
    </w:p>
    <w:p w14:paraId="35397424" w14:textId="77777777" w:rsidR="00A24238" w:rsidRDefault="00000000">
      <w:r>
        <w:t>Third Party Costs: Voiceover, Stock Footage, Licenses, LMS costs, etc.</w:t>
      </w:r>
    </w:p>
    <w:p w14:paraId="782954FA" w14:textId="77777777" w:rsidR="00A24238" w:rsidRDefault="00000000">
      <w:r>
        <w:t>Travel or Logistics Budget: If applicable</w:t>
      </w:r>
    </w:p>
    <w:p w14:paraId="64ADFB18" w14:textId="77777777" w:rsidR="00A24238" w:rsidRDefault="00000000">
      <w:pPr>
        <w:pStyle w:val="Heading2"/>
      </w:pPr>
      <w:r>
        <w:t>Section 8: Risk &amp; Dependency Notes</w:t>
      </w:r>
    </w:p>
    <w:p w14:paraId="0186C6BA" w14:textId="77777777" w:rsidR="00A24238" w:rsidRDefault="00000000">
      <w:r>
        <w:t>Potential Risks: Delays in content approval, VO availability, technical issues</w:t>
      </w:r>
    </w:p>
    <w:p w14:paraId="2A827C7A" w14:textId="77777777" w:rsidR="00A24238" w:rsidRDefault="00000000">
      <w:r>
        <w:t>External Dependencies: Client approvals, third-party tools</w:t>
      </w:r>
    </w:p>
    <w:p w14:paraId="6AEE22EB" w14:textId="77777777" w:rsidR="00A24238" w:rsidRDefault="00000000">
      <w:r>
        <w:t>Backup Plan / Fallback Options: In case of delay or changes</w:t>
      </w:r>
    </w:p>
    <w:sectPr w:rsidR="00A2423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68626741">
    <w:abstractNumId w:val="8"/>
  </w:num>
  <w:num w:numId="2" w16cid:durableId="1112558356">
    <w:abstractNumId w:val="6"/>
  </w:num>
  <w:num w:numId="3" w16cid:durableId="356782143">
    <w:abstractNumId w:val="5"/>
  </w:num>
  <w:num w:numId="4" w16cid:durableId="1038160998">
    <w:abstractNumId w:val="4"/>
  </w:num>
  <w:num w:numId="5" w16cid:durableId="251596075">
    <w:abstractNumId w:val="7"/>
  </w:num>
  <w:num w:numId="6" w16cid:durableId="1209612899">
    <w:abstractNumId w:val="3"/>
  </w:num>
  <w:num w:numId="7" w16cid:durableId="1183664289">
    <w:abstractNumId w:val="2"/>
  </w:num>
  <w:num w:numId="8" w16cid:durableId="1316640053">
    <w:abstractNumId w:val="1"/>
  </w:num>
  <w:num w:numId="9" w16cid:durableId="741754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47E2E"/>
    <w:rsid w:val="004E64E9"/>
    <w:rsid w:val="006840C8"/>
    <w:rsid w:val="00A24238"/>
    <w:rsid w:val="00AA1D8D"/>
    <w:rsid w:val="00B058F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22197E5"/>
  <w14:defaultImageDpi w14:val="300"/>
  <w15:docId w15:val="{7FCDB68A-528A-4487-B4C8-DDD37E226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Shounak Choudhury</cp:lastModifiedBy>
  <cp:revision>3</cp:revision>
  <dcterms:created xsi:type="dcterms:W3CDTF">2025-08-08T12:40:00Z</dcterms:created>
  <dcterms:modified xsi:type="dcterms:W3CDTF">2025-08-08T16:10:00Z</dcterms:modified>
  <cp:category/>
</cp:coreProperties>
</file>